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Mentions légales – PaintballVic</w:t>
      </w:r>
    </w:p>
    <w:p>
      <w:pPr>
        <w:pStyle w:val="Heading2"/>
      </w:pPr>
      <w:r>
        <w:t>1. Éditeur du site</w:t>
      </w:r>
    </w:p>
    <w:p>
      <w:r>
        <w:t>Nom commercial : PaintballVic</w:t>
        <w:br/>
        <w:t>Propriétaire / Responsable de publication : Garcia Pascal</w:t>
        <w:br/>
        <w:t>Statut juridique : Auto-entrepreneur</w:t>
        <w:br/>
        <w:t>SIRET : 519 671 358 00017</w:t>
        <w:br/>
        <w:t>Adresse du siège social : 2 rue de la Farigoule, Lot L'Esplanade, 34110 Vic-la-Gardiole, France</w:t>
      </w:r>
    </w:p>
    <w:p>
      <w:pPr>
        <w:pStyle w:val="Heading2"/>
      </w:pPr>
      <w:r>
        <w:t>2. Hébergement du site</w:t>
      </w:r>
    </w:p>
    <w:p>
      <w:r>
        <w:t>Hébergeur : IONOS by 1&amp;1</w:t>
        <w:br/>
        <w:t>Adresse : 7 Place de la Gare, 57200 Sarreguemines, France</w:t>
        <w:br/>
        <w:t>Site web : https://www.ionos.fr</w:t>
        <w:br/>
        <w:t>Téléphone : 09 70 80 89 11</w:t>
      </w:r>
    </w:p>
    <w:p>
      <w:pPr>
        <w:pStyle w:val="Heading2"/>
      </w:pPr>
      <w:r>
        <w:t>3. Propriété intellectuelle</w:t>
      </w:r>
    </w:p>
    <w:p>
      <w:r>
        <w:t>Tous les contenus présents sur le site (textes, images, vidéos, logos, etc.) sont la propriété exclusive de PaintballVic, sauf mentions contraires.</w:t>
        <w:br/>
        <w:t>Toute reproduction, diffusion, modification ou exploitation, même partielle, est strictement interdite sans l'autorisation écrite de Garcia Pascal.</w:t>
      </w:r>
    </w:p>
    <w:p>
      <w:pPr>
        <w:pStyle w:val="Heading2"/>
      </w:pPr>
      <w:r>
        <w:t>4. Données personnelles</w:t>
      </w:r>
    </w:p>
    <w:p>
      <w:r>
        <w:t>Le site PaintballVic ne collecte pas de données personnelles à des fins de réservation ou de traitement automatisé.</w:t>
        <w:br/>
        <w:t>En cas de prise de contact par email, vous disposez d’un droit d’accès, de rectification et de suppression de vos données, conformément à la loi "Informatique et Libertés" et au Règlement Général sur la Protection des Données (RGPD).</w:t>
        <w:br/>
        <w:t>Pour toute demande, vous pouvez écrire à : [votre e-mail]</w:t>
      </w:r>
    </w:p>
    <w:p>
      <w:pPr>
        <w:pStyle w:val="Heading2"/>
      </w:pPr>
      <w:r>
        <w:t>5. Cookies</w:t>
      </w:r>
    </w:p>
    <w:p>
      <w:r>
        <w:t>Ce site peut utiliser des cookies à des fins de fonctionnement ou de mesure d’audience.</w:t>
        <w:br/>
        <w:t>L'utilisateur peut configurer son navigateur pour refuser les cookies.</w:t>
      </w:r>
    </w:p>
    <w:p>
      <w:r>
        <w:br w:type="page"/>
      </w:r>
    </w:p>
    <w:p>
      <w:pPr>
        <w:pStyle w:val="Heading1"/>
      </w:pPr>
      <w:r>
        <w:t>Politique de confidentialité – PaintballVic</w:t>
      </w:r>
    </w:p>
    <w:p>
      <w:pPr>
        <w:pStyle w:val="Heading2"/>
      </w:pPr>
      <w:r>
        <w:t>1. Introduction</w:t>
      </w:r>
    </w:p>
    <w:p>
      <w:r>
        <w:t>La présente politique de confidentialité vise à informer les utilisateurs du site PaintballVic sur la manière dont leurs données personnelles peuvent être collectées, utilisées et protégées, conformément au Règlement Général sur la Protection des Données (RGPD).</w:t>
      </w:r>
    </w:p>
    <w:p>
      <w:pPr>
        <w:pStyle w:val="Heading2"/>
      </w:pPr>
      <w:r>
        <w:t>2. Responsable du traitement</w:t>
      </w:r>
    </w:p>
    <w:p>
      <w:r>
        <w:t>Nom : Garcia Pascal</w:t>
        <w:br/>
        <w:t>Statut : Auto-entrepreneur</w:t>
        <w:br/>
        <w:t>Adresse : 2 rue de la Farigoule, Lot L'Esplanade, 34110 Vic-la-Gardiole</w:t>
        <w:br/>
        <w:t>E-mail de contact : [à insérer]</w:t>
      </w:r>
    </w:p>
    <w:p>
      <w:pPr>
        <w:pStyle w:val="Heading2"/>
      </w:pPr>
      <w:r>
        <w:t>3. Données collectées</w:t>
      </w:r>
    </w:p>
    <w:p>
      <w:r>
        <w:t>Le site PaintballVic ne collecte pas automatiquement de données personnelles. Toutefois, si vous contactez l’entreprise par e-mail, les informations transmises (nom, adresse email, message) sont utilisées uniquement pour répondre à votre demande.</w:t>
      </w:r>
    </w:p>
    <w:p>
      <w:pPr>
        <w:pStyle w:val="Heading2"/>
      </w:pPr>
      <w:r>
        <w:t>4. Utilisation des données</w:t>
      </w:r>
    </w:p>
    <w:p>
      <w:r>
        <w:t>Les données collectées via e-mail ne sont utilisées que pour répondre à vos demandes de contact. Elles ne sont ni revendues, ni transférées à des tiers.</w:t>
      </w:r>
    </w:p>
    <w:p>
      <w:pPr>
        <w:pStyle w:val="Heading2"/>
      </w:pPr>
      <w:r>
        <w:t>5. Durée de conservation</w:t>
      </w:r>
    </w:p>
    <w:p>
      <w:r>
        <w:t>Les données transmises sont conservées uniquement pendant la durée nécessaire au traitement de votre demande, puis supprimées.</w:t>
      </w:r>
    </w:p>
    <w:p>
      <w:pPr>
        <w:pStyle w:val="Heading2"/>
      </w:pPr>
      <w:r>
        <w:t>6. Vos droits</w:t>
      </w:r>
    </w:p>
    <w:p>
      <w:r>
        <w:t>Conformément à la réglementation en vigueur, vous disposez des droits suivants :</w:t>
        <w:br/>
        <w:t>- Droit d’accès</w:t>
        <w:br/>
        <w:t>- Droit de rectification</w:t>
        <w:br/>
        <w:t>- Droit à l’effacement</w:t>
        <w:br/>
        <w:t>- Droit d’opposition</w:t>
        <w:br/>
        <w:t>Pour exercer vos droits, envoyez une demande par e-mail à : [votre adresse email]</w:t>
      </w:r>
    </w:p>
    <w:p>
      <w:pPr>
        <w:pStyle w:val="Heading2"/>
      </w:pPr>
      <w:r>
        <w:t>7. Cookies</w:t>
      </w:r>
    </w:p>
    <w:p>
      <w:r>
        <w:t>Le site peut utiliser des cookies techniques et de mesure d’audience (ex : Google Analytics). Vous pouvez configurer votre navigateur pour les refuser.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